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1950's America -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inner city    </w:t>
      </w:r>
      <w:r>
        <w:t xml:space="preserve">   Elvis Presley    </w:t>
      </w:r>
      <w:r>
        <w:t xml:space="preserve">   candy bomber    </w:t>
      </w:r>
      <w:r>
        <w:t xml:space="preserve">   baby boom    </w:t>
      </w:r>
      <w:r>
        <w:t xml:space="preserve">   standard of living    </w:t>
      </w:r>
      <w:r>
        <w:t xml:space="preserve">   productivity    </w:t>
      </w:r>
      <w:r>
        <w:t xml:space="preserve">   inflation    </w:t>
      </w:r>
      <w:r>
        <w:t xml:space="preserve">   Soviet Union    </w:t>
      </w:r>
      <w:r>
        <w:t xml:space="preserve">   Warsaw Pact    </w:t>
      </w:r>
      <w:r>
        <w:t xml:space="preserve">   nato    </w:t>
      </w:r>
      <w:r>
        <w:t xml:space="preserve">   united nations    </w:t>
      </w:r>
      <w:r>
        <w:t xml:space="preserve">   berlin wall    </w:t>
      </w:r>
      <w:r>
        <w:t xml:space="preserve">   berlin airlift    </w:t>
      </w:r>
      <w:r>
        <w:t xml:space="preserve">   containment    </w:t>
      </w:r>
      <w:r>
        <w:t xml:space="preserve">   iron curtain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 America - Cold War</dc:title>
  <dcterms:created xsi:type="dcterms:W3CDTF">2021-10-11T00:02:23Z</dcterms:created>
  <dcterms:modified xsi:type="dcterms:W3CDTF">2021-10-11T00:02:23Z</dcterms:modified>
</cp:coreProperties>
</file>