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 Classic Tidbits</w:t>
      </w:r>
    </w:p>
    <w:p>
      <w:pPr>
        <w:pStyle w:val="Questions"/>
      </w:pPr>
      <w:r>
        <w:t xml:space="preserve">1. CERTEVOT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INCEARAM DSNAABNTD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IANOTST OWNGA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ARSYHAT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OIEVM HUERS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$9003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HET TGILHTWI NZEO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RBABERS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EINMLKM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NPETAUS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TEH HYRNMNSEOEOO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6150$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IRA SCOONNIRDITE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AARABBR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LISEV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 Classic Tidbits</dc:title>
  <dcterms:created xsi:type="dcterms:W3CDTF">2021-10-11T00:01:54Z</dcterms:created>
  <dcterms:modified xsi:type="dcterms:W3CDTF">2021-10-11T00:01:54Z</dcterms:modified>
</cp:coreProperties>
</file>