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Howdy Doody    </w:t>
      </w:r>
      <w:r>
        <w:t xml:space="preserve">   Rosa Parks    </w:t>
      </w:r>
      <w:r>
        <w:t xml:space="preserve">   Charlie Brown    </w:t>
      </w:r>
      <w:r>
        <w:t xml:space="preserve">   roller skate    </w:t>
      </w:r>
      <w:r>
        <w:t xml:space="preserve">   Walt Disney    </w:t>
      </w:r>
      <w:r>
        <w:t xml:space="preserve">   Bambi    </w:t>
      </w:r>
      <w:r>
        <w:t xml:space="preserve">   hula hoop    </w:t>
      </w:r>
      <w:r>
        <w:t xml:space="preserve">   Truman    </w:t>
      </w:r>
      <w:r>
        <w:t xml:space="preserve">   malt    </w:t>
      </w:r>
      <w:r>
        <w:t xml:space="preserve">   hoop skirt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Cross Word Puzzle</dc:title>
  <dcterms:created xsi:type="dcterms:W3CDTF">2021-10-11T00:01:59Z</dcterms:created>
  <dcterms:modified xsi:type="dcterms:W3CDTF">2021-10-11T00:01:59Z</dcterms:modified>
</cp:coreProperties>
</file>