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1950s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comic strip made in 1952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popular fast food resturant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author of the book "the catcher in the rye"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popular danc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popular dance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small group of women would get together with appetizers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male famous known singer "cant help falling in love"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casual outfit for women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popular coffee/food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type of swing dancing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boogie woogie dancing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stared in a films such as "some like it hot"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popular outfit for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famous singer, actress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book that has comedy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fun thing people do to waste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1950s Crossword</dc:title>
  <dcterms:created xsi:type="dcterms:W3CDTF">2021-10-11T00:02:48Z</dcterms:created>
  <dcterms:modified xsi:type="dcterms:W3CDTF">2021-10-11T00:02:48Z</dcterms:modified>
</cp:coreProperties>
</file>