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1950s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Abstract Expressionism    </w:t>
      </w:r>
      <w:r>
        <w:t xml:space="preserve">   atomic bomb    </w:t>
      </w:r>
      <w:r>
        <w:t xml:space="preserve">   avant-garde    </w:t>
      </w:r>
      <w:r>
        <w:t xml:space="preserve">   cardigan    </w:t>
      </w:r>
      <w:r>
        <w:t xml:space="preserve">   CIA    </w:t>
      </w:r>
      <w:r>
        <w:t xml:space="preserve">   Fluoride    </w:t>
      </w:r>
      <w:r>
        <w:t xml:space="preserve">   journalist    </w:t>
      </w:r>
      <w:r>
        <w:t xml:space="preserve">   Manhattan Project    </w:t>
      </w:r>
      <w:r>
        <w:t xml:space="preserve">   media outlets    </w:t>
      </w:r>
      <w:r>
        <w:t xml:space="preserve">   Nazism    </w:t>
      </w:r>
      <w:r>
        <w:t xml:space="preserve">   Newburgh    </w:t>
      </w:r>
      <w:r>
        <w:t xml:space="preserve">   Operation Mockingbird    </w:t>
      </w:r>
      <w:r>
        <w:t xml:space="preserve">   propaganda    </w:t>
      </w:r>
      <w:r>
        <w:t xml:space="preserve">   sheath dress    </w:t>
      </w:r>
      <w:r>
        <w:t xml:space="preserve">   suits    </w:t>
      </w:r>
      <w:r>
        <w:t xml:space="preserve">   swing dress    </w:t>
      </w:r>
      <w:r>
        <w:t xml:space="preserve">   tooth decay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1950s Crossword</dc:title>
  <dcterms:created xsi:type="dcterms:W3CDTF">2021-10-11T00:02:52Z</dcterms:created>
  <dcterms:modified xsi:type="dcterms:W3CDTF">2021-10-11T00:02:52Z</dcterms:modified>
</cp:coreProperties>
</file>