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1950's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pursuing a dangerous policy to the limits of safety before stopping, typically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and largest city of the german federal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politician who led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official accused of being a soviet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arteficial earth satelite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formally the Treaty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Chinese communist revolutionary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american novelist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in the USA by William Levitt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millitary alliance of european and north american democracy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Crossword</dc:title>
  <dcterms:created xsi:type="dcterms:W3CDTF">2021-10-11T00:01:35Z</dcterms:created>
  <dcterms:modified xsi:type="dcterms:W3CDTF">2021-10-11T00:01:35Z</dcterms:modified>
</cp:coreProperties>
</file>