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Vice President of Eisenhower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Veterans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Rise of Amount of  Babies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Hunting Down of Communists by House of Un-American Activities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Truman's Domestic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Show Starring Lucille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Polio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Entertainment Figures Believed to be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Innovator of Migration to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Alias of Dalton Trumbo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Crossword Puzzle</dc:title>
  <dcterms:created xsi:type="dcterms:W3CDTF">2021-10-11T00:01:18Z</dcterms:created>
  <dcterms:modified xsi:type="dcterms:W3CDTF">2021-10-11T00:01:18Z</dcterms:modified>
</cp:coreProperties>
</file>