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Economy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postwar    </w:t>
      </w:r>
      <w:r>
        <w:t xml:space="preserve">   gas    </w:t>
      </w:r>
      <w:r>
        <w:t xml:space="preserve">   warfunds    </w:t>
      </w:r>
      <w:r>
        <w:t xml:space="preserve">   truman    </w:t>
      </w:r>
      <w:r>
        <w:t xml:space="preserve">   unemployment    </w:t>
      </w:r>
      <w:r>
        <w:t xml:space="preserve">   prosperity    </w:t>
      </w:r>
      <w:r>
        <w:t xml:space="preserve">   taxpayers    </w:t>
      </w:r>
      <w:r>
        <w:t xml:space="preserve">   whitecollar    </w:t>
      </w:r>
      <w:r>
        <w:t xml:space="preserve">   bluecollar    </w:t>
      </w:r>
      <w:r>
        <w:t xml:space="preserve">   booming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Economy </dc:title>
  <dcterms:created xsi:type="dcterms:W3CDTF">2021-10-11T00:01:04Z</dcterms:created>
  <dcterms:modified xsi:type="dcterms:W3CDTF">2021-10-11T00:01:04Z</dcterms:modified>
</cp:coreProperties>
</file>