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1950s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Soup    </w:t>
      </w:r>
      <w:r>
        <w:t xml:space="preserve">   Meatloaf    </w:t>
      </w:r>
      <w:r>
        <w:t xml:space="preserve">   Potato Chips    </w:t>
      </w:r>
      <w:r>
        <w:t xml:space="preserve">   McDonalds    </w:t>
      </w:r>
      <w:r>
        <w:t xml:space="preserve">   Milkshake    </w:t>
      </w:r>
      <w:r>
        <w:t xml:space="preserve">   Drive-In    </w:t>
      </w:r>
      <w:r>
        <w:t xml:space="preserve">   TV Tray    </w:t>
      </w:r>
      <w:r>
        <w:t xml:space="preserve">   Swanson    </w:t>
      </w:r>
      <w:r>
        <w:t xml:space="preserve">   Tang    </w:t>
      </w:r>
      <w:r>
        <w:t xml:space="preserve">   Pop Tarts    </w:t>
      </w:r>
      <w:r>
        <w:t xml:space="preserve">   Microwave    </w:t>
      </w:r>
      <w:r>
        <w:t xml:space="preserve">   Eggo    </w:t>
      </w:r>
      <w:r>
        <w:t xml:space="preserve">   Funyuns    </w:t>
      </w:r>
      <w:r>
        <w:t xml:space="preserve">   Sushi    </w:t>
      </w:r>
      <w:r>
        <w:t xml:space="preserve">   Tuna Casserole    </w:t>
      </w:r>
      <w:r>
        <w:t xml:space="preserve">   Spam    </w:t>
      </w:r>
      <w:r>
        <w:t xml:space="preserve">   Baked Alaska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Food</dc:title>
  <dcterms:created xsi:type="dcterms:W3CDTF">2021-10-11T00:01:16Z</dcterms:created>
  <dcterms:modified xsi:type="dcterms:W3CDTF">2021-10-11T00:01:16Z</dcterms:modified>
</cp:coreProperties>
</file>