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Pasta    </w:t>
      </w:r>
      <w:r>
        <w:t xml:space="preserve">   Tuna Casserole    </w:t>
      </w:r>
      <w:r>
        <w:t xml:space="preserve">   Tang    </w:t>
      </w:r>
      <w:r>
        <w:t xml:space="preserve">   Pizza    </w:t>
      </w:r>
      <w:r>
        <w:t xml:space="preserve">   Dominos    </w:t>
      </w:r>
      <w:r>
        <w:t xml:space="preserve">   Delivery    </w:t>
      </w:r>
      <w:r>
        <w:t xml:space="preserve">   Wendys    </w:t>
      </w:r>
      <w:r>
        <w:t xml:space="preserve">   Burger King    </w:t>
      </w:r>
      <w:r>
        <w:t xml:space="preserve">   McDonalds    </w:t>
      </w:r>
      <w:r>
        <w:t xml:space="preserve">   Fried Chicken    </w:t>
      </w:r>
      <w:r>
        <w:t xml:space="preserve">   Ramen Noodles    </w:t>
      </w:r>
      <w:r>
        <w:t xml:space="preserve">   Barbeque    </w:t>
      </w:r>
      <w:r>
        <w:t xml:space="preserve">   Drive-In    </w:t>
      </w:r>
      <w:r>
        <w:t xml:space="preserve">   Funyuns    </w:t>
      </w:r>
      <w:r>
        <w:t xml:space="preserve">   Meatloaf    </w:t>
      </w:r>
      <w:r>
        <w:t xml:space="preserve">   Milkshake    </w:t>
      </w:r>
      <w:r>
        <w:t xml:space="preserve">   Potato Chips    </w:t>
      </w:r>
      <w:r>
        <w:t xml:space="preserve">   Spam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1950s Food</dc:title>
  <dcterms:created xsi:type="dcterms:W3CDTF">2021-10-11T00:01:19Z</dcterms:created>
  <dcterms:modified xsi:type="dcterms:W3CDTF">2021-10-11T00:01:19Z</dcterms:modified>
</cp:coreProperties>
</file>