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1950s Lifestyle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Bunny Hop    </w:t>
      </w:r>
      <w:r>
        <w:t xml:space="preserve">   Candy    </w:t>
      </w:r>
      <w:r>
        <w:t xml:space="preserve">   Cars    </w:t>
      </w:r>
      <w:r>
        <w:t xml:space="preserve">   Casserole    </w:t>
      </w:r>
      <w:r>
        <w:t xml:space="preserve">   Chocolate Shake    </w:t>
      </w:r>
      <w:r>
        <w:t xml:space="preserve">   Cinderella    </w:t>
      </w:r>
      <w:r>
        <w:t xml:space="preserve">   Coca Cola    </w:t>
      </w:r>
      <w:r>
        <w:t xml:space="preserve">   Colored TV    </w:t>
      </w:r>
      <w:r>
        <w:t xml:space="preserve">   Corvette    </w:t>
      </w:r>
      <w:r>
        <w:t xml:space="preserve">   Crucible    </w:t>
      </w:r>
      <w:r>
        <w:t xml:space="preserve">   Diner    </w:t>
      </w:r>
      <w:r>
        <w:t xml:space="preserve">   Disney    </w:t>
      </w:r>
      <w:r>
        <w:t xml:space="preserve">   Drive In Theater    </w:t>
      </w:r>
      <w:r>
        <w:t xml:space="preserve">   Elvis Presley    </w:t>
      </w:r>
      <w:r>
        <w:t xml:space="preserve">   Golden Age    </w:t>
      </w:r>
      <w:r>
        <w:t xml:space="preserve">   Greasers    </w:t>
      </w:r>
      <w:r>
        <w:t xml:space="preserve">   I Love Lucy    </w:t>
      </w:r>
      <w:r>
        <w:t xml:space="preserve">   Jazz    </w:t>
      </w:r>
      <w:r>
        <w:t xml:space="preserve">   Jocks    </w:t>
      </w:r>
      <w:r>
        <w:t xml:space="preserve">   Johnny Cash    </w:t>
      </w:r>
      <w:r>
        <w:t xml:space="preserve">   Little Richard    </w:t>
      </w:r>
      <w:r>
        <w:t xml:space="preserve">   Nerds    </w:t>
      </w:r>
      <w:r>
        <w:t xml:space="preserve">   Planes    </w:t>
      </w:r>
      <w:r>
        <w:t xml:space="preserve">   Suburbs    </w:t>
      </w:r>
      <w:r>
        <w:t xml:space="preserve">   Teenager    </w:t>
      </w:r>
      <w:r>
        <w:t xml:space="preserve">   Television    </w:t>
      </w:r>
      <w:r>
        <w:t xml:space="preserve">   Tonight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Lifestyle and Entertainment</dc:title>
  <dcterms:created xsi:type="dcterms:W3CDTF">2021-10-11T00:02:43Z</dcterms:created>
  <dcterms:modified xsi:type="dcterms:W3CDTF">2021-10-11T00:02:43Z</dcterms:modified>
</cp:coreProperties>
</file>