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1950s Post WWII American Society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in a office or cubicle, managerial or administrative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epitomized by McDonald's, chain of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Outskirts of the city, americans were tired of the city and moved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 part of the supply and demand for Americans, used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source for entertainment and news for American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 of a family who makes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Authorized the continuing of construction of highways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housewife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Husband wife and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Greatly increased birth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Icon of Rock and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Popular dance music originating in the 50's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Obsessive purchase of goods by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36th parallel, Southeast and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authors whose literature influenced American culture post-World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benefits to World War II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of the three economic sectors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Growing of products 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Discovered and developed the first successful polio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Beginning of the suburbs, first true suburb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American pediatrician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given to people in a certain age category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Post WWII American Society Crossword</dc:title>
  <dcterms:created xsi:type="dcterms:W3CDTF">2021-10-11T00:01:22Z</dcterms:created>
  <dcterms:modified xsi:type="dcterms:W3CDTF">2021-10-11T00:01:22Z</dcterms:modified>
</cp:coreProperties>
</file>