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1950's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steady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hip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work,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boy in need of a haircut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great party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cute girl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and strong athlete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used to describe a very popular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crew cut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 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home; an apartment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1950's Slang</dc:title>
  <dcterms:created xsi:type="dcterms:W3CDTF">2021-10-11T00:01:52Z</dcterms:created>
  <dcterms:modified xsi:type="dcterms:W3CDTF">2021-10-11T00:01:52Z</dcterms:modified>
</cp:coreProperties>
</file>