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TV Dads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GREGG    </w:t>
      </w:r>
      <w:r>
        <w:t xml:space="preserve">   ALLBRIGHT    </w:t>
      </w:r>
      <w:r>
        <w:t xml:space="preserve">   WILLIAMS    </w:t>
      </w:r>
      <w:r>
        <w:t xml:space="preserve">   STONE    </w:t>
      </w:r>
      <w:r>
        <w:t xml:space="preserve">   RICARDO    </w:t>
      </w:r>
      <w:r>
        <w:t xml:space="preserve">   NELSON    </w:t>
      </w:r>
      <w:r>
        <w:t xml:space="preserve">   MITCHELL    </w:t>
      </w:r>
      <w:r>
        <w:t xml:space="preserve">   MCCAIN    </w:t>
      </w:r>
      <w:r>
        <w:t xml:space="preserve">   MARTIN    </w:t>
      </w:r>
      <w:r>
        <w:t xml:space="preserve">   ANDERSON    </w:t>
      </w:r>
      <w:r>
        <w:t xml:space="preserve">   GILLIS    </w:t>
      </w:r>
      <w:r>
        <w:t xml:space="preserve">   CLEAVER    </w:t>
      </w:r>
      <w:r>
        <w:t xml:space="preserve">   CARTWRIGHT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TV Dads</dc:title>
  <dcterms:created xsi:type="dcterms:W3CDTF">2021-10-11T00:02:23Z</dcterms:created>
  <dcterms:modified xsi:type="dcterms:W3CDTF">2021-10-11T00:02:23Z</dcterms:modified>
</cp:coreProperties>
</file>