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1950's Television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real mccoys arrived in cali for eye ay from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played the "geeky" walter denton on Our Miss Brooks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maynard, thalia, and zelda were characters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Topper. the martini drinking St. Bernard was named...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Lucy's maiden name ( I LOVE LUCY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make room for daddy, who was daddy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bandstand regular Bob Clantons danch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perry masons district attorney rival?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JIm Anderson on father knows best called his oldest daughter Princess and his youngest daughter...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host of the tonight show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he was captain kangaroo bob keeshan played what character on howdy doody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 sullivan had a little mouse puppet friend whose name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host of the today show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1950's Television</dc:title>
  <dcterms:created xsi:type="dcterms:W3CDTF">2021-10-11T00:03:10Z</dcterms:created>
  <dcterms:modified xsi:type="dcterms:W3CDTF">2021-10-11T00:03:10Z</dcterms:modified>
</cp:coreProperties>
</file>