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1950s USA</w:t>
      </w:r>
    </w:p>
    <w:p>
      <w:pPr>
        <w:pStyle w:val="Questions"/>
      </w:pPr>
      <w:r>
        <w:t xml:space="preserve">1. AMIRCEAN AREDM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ASTVEREN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IG LBLI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ROCEUISMSMN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URTNMA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ENSIWEHORE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TRIAOIINCDMINS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EESRNGTAE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JSEAM DAEN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OMNLAR DBOANR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EDTNIVIGSRA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RKOC NDA RLLO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EIVLS PREELYS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HCCSTIMAYRM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DER RCSAE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IMJ ORCW SALW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IGGRSOTNAEE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TITLEL ORCK 9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GSTAEOGEDNRIE FO LCSSOHO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20. BUS TTOBCYO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KYEDNNE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FDOEMRE SEDRI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BKCLA WORPE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IVICL HIGRTS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SNSSAAIITASNO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1950s USA</dc:title>
  <dcterms:created xsi:type="dcterms:W3CDTF">2021-10-11T00:02:02Z</dcterms:created>
  <dcterms:modified xsi:type="dcterms:W3CDTF">2021-10-11T00:02:02Z</dcterms:modified>
</cp:coreProperties>
</file>