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1950s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developer of a vaccine prevent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concerned with buying material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 workers entering the U.S.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goverment agency who controls the comminication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follows the beat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Goverment descison to end federal responsibility for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 to tear down decaying neighboods and build low-cost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corporation that owns smaller companies in unrelated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that reaches large audiences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who sells similar products in many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Vocabulary</dc:title>
  <dcterms:created xsi:type="dcterms:W3CDTF">2021-10-11T00:02:50Z</dcterms:created>
  <dcterms:modified xsi:type="dcterms:W3CDTF">2021-10-11T00:02:50Z</dcterms:modified>
</cp:coreProperties>
</file>