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Good Golly Miss Molly    </w:t>
      </w:r>
      <w:r>
        <w:t xml:space="preserve">   johnny b goode    </w:t>
      </w:r>
      <w:r>
        <w:t xml:space="preserve">   great balls of fire    </w:t>
      </w:r>
      <w:r>
        <w:t xml:space="preserve">   thatll be the day    </w:t>
      </w:r>
      <w:r>
        <w:t xml:space="preserve">   la bamba    </w:t>
      </w:r>
      <w:r>
        <w:t xml:space="preserve">   donna    </w:t>
      </w:r>
      <w:r>
        <w:t xml:space="preserve">   hound dog    </w:t>
      </w:r>
      <w:r>
        <w:t xml:space="preserve">   jailhouse rock    </w:t>
      </w:r>
      <w:r>
        <w:t xml:space="preserve">   teenagers    </w:t>
      </w:r>
      <w:r>
        <w:t xml:space="preserve">   plane crash    </w:t>
      </w:r>
      <w:r>
        <w:t xml:space="preserve">   guitar    </w:t>
      </w:r>
      <w:r>
        <w:t xml:space="preserve">   piano    </w:t>
      </w:r>
      <w:r>
        <w:t xml:space="preserve">   bo diddley beat    </w:t>
      </w:r>
      <w:r>
        <w:t xml:space="preserve">   guitar riffs    </w:t>
      </w:r>
      <w:r>
        <w:t xml:space="preserve">   energetic performance    </w:t>
      </w:r>
      <w:r>
        <w:t xml:space="preserve">   raw sound    </w:t>
      </w:r>
      <w:r>
        <w:t xml:space="preserve">   vocal style    </w:t>
      </w:r>
      <w:r>
        <w:t xml:space="preserve">   ritchie valens    </w:t>
      </w:r>
      <w:r>
        <w:t xml:space="preserve">   buddy holly    </w:t>
      </w:r>
      <w:r>
        <w:t xml:space="preserve">   elvis presley    </w:t>
      </w:r>
      <w:r>
        <w:t xml:space="preserve">   jerry lee lewis    </w:t>
      </w:r>
      <w:r>
        <w:t xml:space="preserve">   bo diddley    </w:t>
      </w:r>
      <w:r>
        <w:t xml:space="preserve">   chuck berry    </w:t>
      </w:r>
      <w:r>
        <w:t xml:space="preserve">   little richard    </w:t>
      </w:r>
      <w:r>
        <w:t xml:space="preserve">   pioneers of rock and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Wordsearch</dc:title>
  <dcterms:created xsi:type="dcterms:W3CDTF">2021-10-11T00:03:07Z</dcterms:created>
  <dcterms:modified xsi:type="dcterms:W3CDTF">2021-10-11T00:03:07Z</dcterms:modified>
</cp:coreProperties>
</file>