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1950s and 1960s US 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hippi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Woodstock?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not approve of the new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Beatles and the Rolling Stones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JFK and Martin Luther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John Lennon's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did Jimi Hendrix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wrote "The Times they are Changin'".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Gil Scott Heron say the revolution would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power did hippies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1960s were not peaceful. They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that everyone was so unhappy about...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and 1960s US Culture Crossword</dc:title>
  <dcterms:created xsi:type="dcterms:W3CDTF">2021-10-11T00:02:09Z</dcterms:created>
  <dcterms:modified xsi:type="dcterms:W3CDTF">2021-10-11T00:02:09Z</dcterms:modified>
</cp:coreProperties>
</file>