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licenced to sell under a businesses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one in six Americans were employed and working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wives were called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outside district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office work in a cubical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 of the U.S generally that stretch across the Southeast and Southwest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showed in black and white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music style in the 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vaccine for  poliomyelitis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a book about baby and child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covers areas like farming, mining and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had more freedom then than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selling goods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provided benefits to World War II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mother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president Eisenhower signed this bill into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earns money to support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lots of hot dogs being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suburban communities created  by William Levitt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annual births exceeded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authors work influenced american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crossword puzzle</dc:title>
  <dcterms:created xsi:type="dcterms:W3CDTF">2021-10-11T00:01:09Z</dcterms:created>
  <dcterms:modified xsi:type="dcterms:W3CDTF">2021-10-11T00:01:09Z</dcterms:modified>
</cp:coreProperties>
</file>