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1950’s kids puzzle</w:t>
      </w:r>
    </w:p>
    <w:p>
      <w:pPr>
        <w:pStyle w:val="Questions"/>
      </w:pPr>
      <w:r>
        <w:t xml:space="preserve">1. EBERLAKN-IT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BBYA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COSIOET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LOLDY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LLYBEEA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GERM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PRHEIST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IEC 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SJTE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ECYKMI UMOES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Ankle-Biter    </w:t>
      </w:r>
      <w:r>
        <w:t xml:space="preserve">   Baby    </w:t>
      </w:r>
      <w:r>
        <w:t xml:space="preserve">   Cooties    </w:t>
      </w:r>
      <w:r>
        <w:t xml:space="preserve">   Dolly    </w:t>
      </w:r>
      <w:r>
        <w:t xml:space="preserve">   Eyeball    </w:t>
      </w:r>
      <w:r>
        <w:t xml:space="preserve">   Germ    </w:t>
      </w:r>
      <w:r>
        <w:t xml:space="preserve">   Hipster    </w:t>
      </w:r>
      <w:r>
        <w:t xml:space="preserve">   Ice it    </w:t>
      </w:r>
      <w:r>
        <w:t xml:space="preserve">   Jets    </w:t>
      </w:r>
      <w:r>
        <w:t xml:space="preserve">   Mickey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1950’s kids puzzle</dc:title>
  <dcterms:created xsi:type="dcterms:W3CDTF">2021-10-11T00:02:25Z</dcterms:created>
  <dcterms:modified xsi:type="dcterms:W3CDTF">2021-10-11T00:02:25Z</dcterms:modified>
</cp:coreProperties>
</file>