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1950s slang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work,job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fast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amuse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really impress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or depressed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slang crossword puzzle</dc:title>
  <dcterms:created xsi:type="dcterms:W3CDTF">2021-10-11T00:01:47Z</dcterms:created>
  <dcterms:modified xsi:type="dcterms:W3CDTF">2021-10-11T00:01:47Z</dcterms:modified>
</cp:coreProperties>
</file>