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1950's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nils bohlin    </w:t>
      </w:r>
      <w:r>
        <w:t xml:space="preserve">   credit card    </w:t>
      </w:r>
      <w:r>
        <w:t xml:space="preserve">   Marlon Brando    </w:t>
      </w:r>
      <w:r>
        <w:t xml:space="preserve">   Hitchcock classic    </w:t>
      </w:r>
      <w:r>
        <w:t xml:space="preserve">   Jimmy Stewart    </w:t>
      </w:r>
      <w:r>
        <w:t xml:space="preserve">   james Stewart    </w:t>
      </w:r>
      <w:r>
        <w:t xml:space="preserve">   pacemaker    </w:t>
      </w:r>
      <w:r>
        <w:t xml:space="preserve">   FCC    </w:t>
      </w:r>
      <w:r>
        <w:t xml:space="preserve">   Bell Laboratories    </w:t>
      </w:r>
      <w:r>
        <w:t xml:space="preserve">   John Logie    </w:t>
      </w:r>
      <w:r>
        <w:t xml:space="preserve">   Elvis Presley    </w:t>
      </w:r>
      <w:r>
        <w:t xml:space="preserve">   Doctor Lawler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1950's word search</dc:title>
  <dcterms:created xsi:type="dcterms:W3CDTF">2021-10-11T00:01:57Z</dcterms:created>
  <dcterms:modified xsi:type="dcterms:W3CDTF">2021-10-11T00:01:57Z</dcterms:modified>
</cp:coreProperties>
</file>