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1954-1975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CRISIS    </w:t>
      </w:r>
      <w:r>
        <w:t xml:space="preserve">   MISSILE    </w:t>
      </w:r>
      <w:r>
        <w:t xml:space="preserve">   COMMISSION    </w:t>
      </w:r>
      <w:r>
        <w:t xml:space="preserve">   JOHNSON    </w:t>
      </w:r>
      <w:r>
        <w:t xml:space="preserve">   DISCRIMINATION    </w:t>
      </w:r>
      <w:r>
        <w:t xml:space="preserve">   EDUCATION    </w:t>
      </w:r>
      <w:r>
        <w:t xml:space="preserve">   POVERTY    </w:t>
      </w:r>
      <w:r>
        <w:t xml:space="preserve">   RIGHTS    </w:t>
      </w:r>
      <w:r>
        <w:t xml:space="preserve">   MEDICAID    </w:t>
      </w:r>
      <w:r>
        <w:t xml:space="preserve">   MEDICARE    </w:t>
      </w:r>
      <w:r>
        <w:t xml:space="preserve">   GREAT SOCIETY    </w:t>
      </w:r>
      <w:r>
        <w:t xml:space="preserve">   WARREN    </w:t>
      </w:r>
      <w:r>
        <w:t xml:space="preserve">   PEACE CORPS    </w:t>
      </w:r>
      <w:r>
        <w:t xml:space="preserve">   NEW FRONTIER    </w:t>
      </w:r>
      <w:r>
        <w:t xml:space="preserve">   HOT LINE    </w:t>
      </w:r>
      <w:r>
        <w:t xml:space="preserve">   BERLIN WALL    </w:t>
      </w:r>
      <w:r>
        <w:t xml:space="preserve">   FIDEL CASTRO    </w:t>
      </w:r>
      <w:r>
        <w:t xml:space="preserve">   JOHN F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1954-1975</dc:title>
  <dcterms:created xsi:type="dcterms:W3CDTF">2021-10-11T00:02:27Z</dcterms:created>
  <dcterms:modified xsi:type="dcterms:W3CDTF">2021-10-11T00:02:27Z</dcterms:modified>
</cp:coreProperties>
</file>