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1955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THROW IT IN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THREE OF THEM IN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 PITCHER DOES WITH THE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FUN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CATCH A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DOESN'T LIKE A CERTAIN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WORN ON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STYLE OF PITCHING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HITTING THE BALL OUT OF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ROBINSON'S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THE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1955 Crossword Puzzle</dc:title>
  <dcterms:created xsi:type="dcterms:W3CDTF">2021-10-11T00:01:44Z</dcterms:created>
  <dcterms:modified xsi:type="dcterms:W3CDTF">2021-10-11T00:01:44Z</dcterms:modified>
</cp:coreProperties>
</file>