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1955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Moments to remember    </w:t>
      </w:r>
      <w:r>
        <w:t xml:space="preserve">   Autumn leaves    </w:t>
      </w:r>
      <w:r>
        <w:t xml:space="preserve">   Unchained melody    </w:t>
      </w:r>
      <w:r>
        <w:t xml:space="preserve">   Great Pretender    </w:t>
      </w:r>
      <w:r>
        <w:t xml:space="preserve">   Only you    </w:t>
      </w:r>
      <w:r>
        <w:t xml:space="preserve">   Lady and the tramp    </w:t>
      </w:r>
      <w:r>
        <w:t xml:space="preserve">   Oklahoma    </w:t>
      </w:r>
      <w:r>
        <w:t xml:space="preserve">   Guys and Dolls    </w:t>
      </w:r>
      <w:r>
        <w:t xml:space="preserve">   Sixteen Tons    </w:t>
      </w:r>
      <w:r>
        <w:t xml:space="preserve">   Mr Sandman    </w:t>
      </w:r>
      <w:r>
        <w:t xml:space="preserve">   Pluto platter flying saucer    </w:t>
      </w:r>
      <w:r>
        <w:t xml:space="preserve">   Bild Lilli Doll    </w:t>
      </w:r>
      <w:r>
        <w:t xml:space="preserve">   Playdoh    </w:t>
      </w:r>
      <w:r>
        <w:t xml:space="preserve">   Tonka trucks    </w:t>
      </w:r>
      <w:r>
        <w:t xml:space="preserve">   Millionaire    </w:t>
      </w:r>
      <w:r>
        <w:t xml:space="preserve">   Dragnet    </w:t>
      </w:r>
      <w:r>
        <w:t xml:space="preserve">   December Bride    </w:t>
      </w:r>
      <w:r>
        <w:t xml:space="preserve">   Jack Benny shoe    </w:t>
      </w:r>
      <w:r>
        <w:t xml:space="preserve">   Disneyland    </w:t>
      </w:r>
      <w:r>
        <w:t xml:space="preserve">   Ed Sullivan show    </w:t>
      </w:r>
      <w:r>
        <w:t xml:space="preserve">   I love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1955 Entertainment</dc:title>
  <dcterms:created xsi:type="dcterms:W3CDTF">2021-10-11T00:03:02Z</dcterms:created>
  <dcterms:modified xsi:type="dcterms:W3CDTF">2021-10-11T00:03:02Z</dcterms:modified>
</cp:coreProperties>
</file>