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1955 Mississippi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colored boy from Chicago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trial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Hirums dad moves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Maid/cook Grandpa hired when Grandma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Grandpa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Emmett was found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Ruthanne calls Emmett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Hirum need to choose to testify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Hirum travels in to get to Mississippi to visit his Grandpa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stroke and Hirum goes to Mississippi to visit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sheriff of the town where Grandpa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Naomi and Hirum will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who Hirum likes and talks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brothers that live behind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who Emmett whistled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Grandpa drives this around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who now lives in Tempe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pasts away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Guy who works the shop in the courthouse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Hirums friend who lives down the road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1955 Mississippi Trial</dc:title>
  <dcterms:created xsi:type="dcterms:W3CDTF">2021-10-11T00:02:04Z</dcterms:created>
  <dcterms:modified xsi:type="dcterms:W3CDTF">2021-10-11T00:02:04Z</dcterms:modified>
</cp:coreProperties>
</file>