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iconic TV show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multimillion earning pop star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children's book series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Elisabeth live before Marston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did the Queen have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cost £2000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popular film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the first stretch of motorway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won the county cricket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plastic activity toy was first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film won the Oscar for Best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Number One in the charts with Bird Dog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Classical composer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Poet born in Handsworth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Godtfred Kirk Christiansen patent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traffic management system was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Baroness was President of the Sociological Association and first female peer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animator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1959 Oscar ceremony awarded Best Film to this film released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pressure group did Bertrand Russell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were at war with Iceland over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children had the Queen given birth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1958</dc:title>
  <dcterms:created xsi:type="dcterms:W3CDTF">2021-10-11T00:02:30Z</dcterms:created>
  <dcterms:modified xsi:type="dcterms:W3CDTF">2021-10-11T00:02:30Z</dcterms:modified>
</cp:coreProperties>
</file>