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1959 Highlights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frisbee    </w:t>
      </w:r>
      <w:r>
        <w:t xml:space="preserve">   personality    </w:t>
      </w:r>
      <w:r>
        <w:t xml:space="preserve">   highhopes    </w:t>
      </w:r>
      <w:r>
        <w:t xml:space="preserve">   macktheknife    </w:t>
      </w:r>
      <w:r>
        <w:t xml:space="preserve">   eisenhower    </w:t>
      </w:r>
      <w:r>
        <w:t xml:space="preserve">   etchasketch    </w:t>
      </w:r>
      <w:r>
        <w:t xml:space="preserve">   microchip    </w:t>
      </w:r>
      <w:r>
        <w:t xml:space="preserve">   xerox    </w:t>
      </w:r>
      <w:r>
        <w:t xml:space="preserve">   huckleberryhound    </w:t>
      </w:r>
      <w:r>
        <w:t xml:space="preserve">   grammy    </w:t>
      </w:r>
      <w:r>
        <w:t xml:space="preserve">   soundofmusic    </w:t>
      </w:r>
      <w:r>
        <w:t xml:space="preserve">   castro    </w:t>
      </w:r>
      <w:r>
        <w:t xml:space="preserve">   barbie    </w:t>
      </w:r>
      <w:r>
        <w:t xml:space="preserve">   hawaii    </w:t>
      </w:r>
      <w:r>
        <w:t xml:space="preserve">   alaska    </w:t>
      </w:r>
      <w:r>
        <w:t xml:space="preserve">   benhur    </w:t>
      </w:r>
      <w:r>
        <w:t xml:space="preserve">   thetwilightzone    </w:t>
      </w:r>
      <w:r>
        <w:t xml:space="preserve">   bonanza    </w:t>
      </w:r>
      <w:r>
        <w:t xml:space="preserve">   rawhide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1959 Highlights</dc:title>
  <dcterms:created xsi:type="dcterms:W3CDTF">2021-10-11T00:02:24Z</dcterms:created>
  <dcterms:modified xsi:type="dcterms:W3CDTF">2021-10-11T00:02:24Z</dcterms:modified>
</cp:coreProperties>
</file>