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'cool'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fast food company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fashionable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household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drinks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years in the 1960s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rock artist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children's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hair style that blew up in the 1960s (starting with the Beatles)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1960s dance biography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 word search</dc:title>
  <dcterms:created xsi:type="dcterms:W3CDTF">2021-10-11T00:02:29Z</dcterms:created>
  <dcterms:modified xsi:type="dcterms:W3CDTF">2021-10-11T00:02:29Z</dcterms:modified>
</cp:coreProperties>
</file>