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p>
      <w:pPr>
        <w:pStyle w:val="Questions"/>
      </w:pPr>
      <w:r>
        <w:t xml:space="preserve">1. IMJI HNEXDRI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ETH LILONGR TESONS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EKN ODDD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UEKJ BXO UJYR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HET WSDAOHS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UDSTY PENIIGSDRFL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TEH KSIKN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EHT STBLEAE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NYNSO ADN HREC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EVSIL RYLPEES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LDE EIPELPNZ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FFLIC ARCRHID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2021-10-11T00:02:31Z</dcterms:created>
  <dcterms:modified xsi:type="dcterms:W3CDTF">2021-10-11T00:02:31Z</dcterms:modified>
</cp:coreProperties>
</file>