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1960s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Vietnam War    </w:t>
      </w:r>
      <w:r>
        <w:t xml:space="preserve">   volkwagen beatle    </w:t>
      </w:r>
      <w:r>
        <w:t xml:space="preserve">   cool man    </w:t>
      </w:r>
      <w:r>
        <w:t xml:space="preserve">   far out    </w:t>
      </w:r>
      <w:r>
        <w:t xml:space="preserve">   Star Trek    </w:t>
      </w:r>
      <w:r>
        <w:t xml:space="preserve">   Sesame Street    </w:t>
      </w:r>
      <w:r>
        <w:t xml:space="preserve">   Grateful Dead    </w:t>
      </w:r>
      <w:r>
        <w:t xml:space="preserve">   The Rolling Stones    </w:t>
      </w:r>
      <w:r>
        <w:t xml:space="preserve">   love    </w:t>
      </w:r>
      <w:r>
        <w:t xml:space="preserve">   fab    </w:t>
      </w:r>
      <w:r>
        <w:t xml:space="preserve">   summer of love    </w:t>
      </w:r>
      <w:r>
        <w:t xml:space="preserve">   psychedelic    </w:t>
      </w:r>
      <w:r>
        <w:t xml:space="preserve">   Martin Luther King    </w:t>
      </w:r>
      <w:r>
        <w:t xml:space="preserve">   John F Kennedy    </w:t>
      </w:r>
      <w:r>
        <w:t xml:space="preserve">   the Beatles    </w:t>
      </w:r>
      <w:r>
        <w:t xml:space="preserve">   dig it    </w:t>
      </w:r>
      <w:r>
        <w:t xml:space="preserve">   peace    </w:t>
      </w:r>
      <w:r>
        <w:t xml:space="preserve">   groovy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1960s</dc:title>
  <dcterms:created xsi:type="dcterms:W3CDTF">2021-10-11T00:02:55Z</dcterms:created>
  <dcterms:modified xsi:type="dcterms:W3CDTF">2021-10-11T00:02:55Z</dcterms:modified>
</cp:coreProperties>
</file>