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1965 film was directed by David Lean and starred Omar Sharif and Julie Christie?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Prince Charles invested as Prince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1961 movie, based on an adaptation of William Shakespeare's "Romeo and Juliet", featured rival street gangs the Sharks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puppet was designed in 1962 and was originally voiced by Ivan Owen?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Doctor Who in the BBC television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singer was killed in a plane crash in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prince Andrew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year did the last executions take place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coin was introduced in Britain in October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dance from the '60s created the largest craze?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2021-10-11T00:02:59Z</dcterms:created>
  <dcterms:modified xsi:type="dcterms:W3CDTF">2021-10-11T00:02:59Z</dcterms:modified>
</cp:coreProperties>
</file>