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Anti-war    </w:t>
      </w:r>
      <w:r>
        <w:t xml:space="preserve">   Beatles    </w:t>
      </w:r>
      <w:r>
        <w:t xml:space="preserve">   Bob dylan    </w:t>
      </w:r>
      <w:r>
        <w:t xml:space="preserve">   Civil rights    </w:t>
      </w:r>
      <w:r>
        <w:t xml:space="preserve">   Civil Rights    </w:t>
      </w:r>
      <w:r>
        <w:t xml:space="preserve">   Cold war    </w:t>
      </w:r>
      <w:r>
        <w:t xml:space="preserve">   Counterculture    </w:t>
      </w:r>
      <w:r>
        <w:t xml:space="preserve">   Cuban missile crisis    </w:t>
      </w:r>
      <w:r>
        <w:t xml:space="preserve">   Feminism    </w:t>
      </w:r>
      <w:r>
        <w:t xml:space="preserve">   gay liberation    </w:t>
      </w:r>
      <w:r>
        <w:t xml:space="preserve">   Jfk assasination    </w:t>
      </w:r>
      <w:r>
        <w:t xml:space="preserve">   Malcom X    </w:t>
      </w:r>
      <w:r>
        <w:t xml:space="preserve">   MLK    </w:t>
      </w:r>
      <w:r>
        <w:t xml:space="preserve">   Stonewall    </w:t>
      </w:r>
      <w:r>
        <w:t xml:space="preserve">   Vietnam war    </w:t>
      </w:r>
      <w:r>
        <w:t xml:space="preserve">   Woodstock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2021-10-11T00:03:11Z</dcterms:created>
  <dcterms:modified xsi:type="dcterms:W3CDTF">2021-10-11T00:03:11Z</dcterms:modified>
</cp:coreProperties>
</file>