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1960's Bands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Animals    </w:t>
      </w:r>
      <w:r>
        <w:t xml:space="preserve">   Beach Boys    </w:t>
      </w:r>
      <w:r>
        <w:t xml:space="preserve">   Beatles    </w:t>
      </w:r>
      <w:r>
        <w:t xml:space="preserve">   Byrds    </w:t>
      </w:r>
      <w:r>
        <w:t xml:space="preserve">   Doors    </w:t>
      </w:r>
      <w:r>
        <w:t xml:space="preserve">   Four Seasons    </w:t>
      </w:r>
      <w:r>
        <w:t xml:space="preserve">   Hermans Hermits    </w:t>
      </w:r>
      <w:r>
        <w:t xml:space="preserve">   Kinks    </w:t>
      </w:r>
      <w:r>
        <w:t xml:space="preserve">   Monkees    </w:t>
      </w:r>
      <w:r>
        <w:t xml:space="preserve">   Rolling Stones    </w:t>
      </w:r>
      <w:r>
        <w:t xml:space="preserve">   Supremes    </w:t>
      </w:r>
      <w:r>
        <w:t xml:space="preserve">   Temptations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1960's Bands</dc:title>
  <dcterms:created xsi:type="dcterms:W3CDTF">2021-10-11T00:02:40Z</dcterms:created>
  <dcterms:modified xsi:type="dcterms:W3CDTF">2021-10-11T00:02:40Z</dcterms:modified>
</cp:coreProperties>
</file>