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1960's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 up of troops and weapons against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37th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conformation of missiles spotted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discussion on a particular topic in which opposing arguments are put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Various annual prizes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village in Massachusetts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Religion of JFK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Helped less developed nations fight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Alcohol sold, made, or transported illegally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competition to get to space and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conformation of missiles spotted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advocate or supporter of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rights of citizens to political and social freedom and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Impacted presidential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Divided East and West Berlin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1960's Crossword</dc:title>
  <dcterms:created xsi:type="dcterms:W3CDTF">2021-10-11T00:01:33Z</dcterms:created>
  <dcterms:modified xsi:type="dcterms:W3CDTF">2021-10-11T00:01:33Z</dcterms:modified>
</cp:coreProperties>
</file>