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Proud Mary was written by what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performed "Evil Ways" at Woodstock.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"Somebody to Love" was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Woodstock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artist experimented with feedback, fuzz-tone devices, wah-wah pedals, and other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"Purple Haze" is what sub genre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Creedence Clearwater Revival wrote what song regarding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Kent State shooting inspired what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freeways were used as what during the festival?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used to transport musicians from their hotel to the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is known for their harmony's.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Woodstock was originally a _______ day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Woodstock was know as the 3-day festival of _____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Jimi Hendrix ended the festival with what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Woodstock was hosted on ______ acers of dairy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artist to open for Woodstock?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not finished in time for the festival allowing people to enter for free?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Crossword Puzzle </dc:title>
  <dcterms:created xsi:type="dcterms:W3CDTF">2021-10-11T00:02:33Z</dcterms:created>
  <dcterms:modified xsi:type="dcterms:W3CDTF">2021-10-11T00:02:33Z</dcterms:modified>
</cp:coreProperties>
</file>