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1960s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kind of drugs began to be used in the 60s to increase better sleep and reduce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music festival held in NY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Beatles started a movement known as the "_______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used to describe the US withdrawing troop from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Apollo _______ was launched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tv show that came out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killed MLK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desire to beat the soviet union in the space race was fueled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1960s artist known for his Marylin Monroe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ran against JFK in the 1960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court case that gave married couples the right to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first oral contraceptive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_________ Act allowed for the first federally funded scholarships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March on ________ took place on August 28,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Voting Rights Act was designed to stop people from inhibiting _________ _________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signs the civil rights act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National Teacher Crops sent teachers to which type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phrase "________ Theory" was used when describing the spread of communism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Crossword Puzzle</dc:title>
  <dcterms:created xsi:type="dcterms:W3CDTF">2021-10-11T00:02:43Z</dcterms:created>
  <dcterms:modified xsi:type="dcterms:W3CDTF">2021-10-11T00:02:43Z</dcterms:modified>
</cp:coreProperties>
</file>