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1960s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 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horror movie of the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of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arrested for sitting on a bus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phone and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that took them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Bike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1960s Crossword Puzzle</dc:title>
  <dcterms:created xsi:type="dcterms:W3CDTF">2021-10-11T00:01:22Z</dcterms:created>
  <dcterms:modified xsi:type="dcterms:W3CDTF">2021-10-11T00:01:22Z</dcterms:modified>
</cp:coreProperties>
</file>