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 1960's Crossword 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ranch on "Bonanza?"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Rocker ______ ______, ties the knot to his love Priscilla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Laurel and _______ (1966)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1960's Disney movie with a 'super' long song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Memorable T.V comedy, A horse talks to his owner named, _______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Rowdy Yates and Gil Favor star in this Western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a daily double (1964 gameshow)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Ranger (1966)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me how to get to _____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of the 60's comedy,  'Bewitched'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 stealing bear (1961-1962)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Cartoon "The adventures of ________" (1968)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1960's Crossword *</dc:title>
  <dcterms:created xsi:type="dcterms:W3CDTF">2021-10-10T23:53:23Z</dcterms:created>
  <dcterms:modified xsi:type="dcterms:W3CDTF">2021-10-10T23:53:23Z</dcterms:modified>
</cp:coreProperties>
</file>