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1960s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Challenges    </w:t>
      </w:r>
      <w:r>
        <w:t xml:space="preserve">   Values    </w:t>
      </w:r>
      <w:r>
        <w:t xml:space="preserve">   Teachers    </w:t>
      </w:r>
      <w:r>
        <w:t xml:space="preserve">   Rights    </w:t>
      </w:r>
      <w:r>
        <w:t xml:space="preserve">   Revolution    </w:t>
      </w:r>
      <w:r>
        <w:t xml:space="preserve">   Students    </w:t>
      </w:r>
      <w:r>
        <w:t xml:space="preserve">   Parents    </w:t>
      </w:r>
      <w:r>
        <w:t xml:space="preserve">   Learning    </w:t>
      </w:r>
      <w:r>
        <w:t xml:space="preserve">   Knowledge    </w:t>
      </w:r>
      <w:r>
        <w:t xml:space="preserve">   Intelligence    </w:t>
      </w:r>
      <w:r>
        <w:t xml:space="preserve">   Growth    </w:t>
      </w:r>
      <w:r>
        <w:t xml:space="preserve">   Government    </w:t>
      </w:r>
      <w:r>
        <w:t xml:space="preserve">   Future    </w:t>
      </w:r>
      <w:r>
        <w:t xml:space="preserve">   Funds    </w:t>
      </w:r>
      <w:r>
        <w:t xml:space="preserve">   ESEA    </w:t>
      </w:r>
      <w:r>
        <w:t xml:space="preserve">   Education    </w:t>
      </w:r>
      <w:r>
        <w:t xml:space="preserve">   Development    </w:t>
      </w:r>
      <w:r>
        <w:t xml:space="preserve">   Culture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 Education Word Search</dc:title>
  <dcterms:created xsi:type="dcterms:W3CDTF">2021-10-11T00:01:50Z</dcterms:created>
  <dcterms:modified xsi:type="dcterms:W3CDTF">2021-10-11T00:01:50Z</dcterms:modified>
</cp:coreProperties>
</file>