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 Fashion</w:t>
      </w:r>
    </w:p>
    <w:p>
      <w:pPr>
        <w:pStyle w:val="Questions"/>
      </w:pPr>
      <w:r>
        <w:t xml:space="preserve">1. VEBEIHE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BOB TUC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TERPSSI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TENTASRP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FULORCOL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HBGRTI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DIEARPNPI NAEJS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DILAP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LFSOAER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HLEES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 Fashion</dc:title>
  <dcterms:created xsi:type="dcterms:W3CDTF">2021-10-11T00:02:35Z</dcterms:created>
  <dcterms:modified xsi:type="dcterms:W3CDTF">2021-10-11T00:02:35Z</dcterms:modified>
</cp:coreProperties>
</file>