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1960's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 Daydreamer    </w:t>
      </w:r>
      <w:r>
        <w:t xml:space="preserve">   Frosty the Snowman    </w:t>
      </w:r>
      <w:r>
        <w:t xml:space="preserve">   Yellow Submarine    </w:t>
      </w:r>
      <w:r>
        <w:t xml:space="preserve">   Pippi Longstocking    </w:t>
      </w:r>
      <w:r>
        <w:t xml:space="preserve">   Heidi    </w:t>
      </w:r>
      <w:r>
        <w:t xml:space="preserve">   Dr Dolittle    </w:t>
      </w:r>
      <w:r>
        <w:t xml:space="preserve">   Chitty Chitty Bang Bang    </w:t>
      </w:r>
      <w:r>
        <w:t xml:space="preserve">   Batman    </w:t>
      </w:r>
      <w:r>
        <w:t xml:space="preserve">   The Jungle Book    </w:t>
      </w:r>
      <w:r>
        <w:t xml:space="preserve">   Flipper     </w:t>
      </w:r>
      <w:r>
        <w:t xml:space="preserve">   Planet of the Apes    </w:t>
      </w:r>
      <w:r>
        <w:t xml:space="preserve">   Parent Trap    </w:t>
      </w:r>
      <w:r>
        <w:t xml:space="preserve">   Swiss Family Robinson    </w:t>
      </w:r>
      <w:r>
        <w:t xml:space="preserve">   The Sound of Music    </w:t>
      </w:r>
      <w:r>
        <w:t xml:space="preserve">   Pollyanna    </w:t>
      </w:r>
      <w:r>
        <w:t xml:space="preserve">   Mary Poppins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Movies</dc:title>
  <dcterms:created xsi:type="dcterms:W3CDTF">2021-10-11T00:01:11Z</dcterms:created>
  <dcterms:modified xsi:type="dcterms:W3CDTF">2021-10-11T00:01:11Z</dcterms:modified>
</cp:coreProperties>
</file>