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Fortunate Son    </w:t>
      </w:r>
      <w:r>
        <w:t xml:space="preserve">   Good Vibrations    </w:t>
      </w:r>
      <w:r>
        <w:t xml:space="preserve">   At Last    </w:t>
      </w:r>
      <w:r>
        <w:t xml:space="preserve">   Space Oddity    </w:t>
      </w:r>
      <w:r>
        <w:t xml:space="preserve">   California Dreamin    </w:t>
      </w:r>
      <w:r>
        <w:t xml:space="preserve">   Suspicious Minds    </w:t>
      </w:r>
      <w:r>
        <w:t xml:space="preserve">   Cupid    </w:t>
      </w:r>
      <w:r>
        <w:t xml:space="preserve">   Voodoo Child    </w:t>
      </w:r>
      <w:r>
        <w:t xml:space="preserve">   Baby Love    </w:t>
      </w:r>
      <w:r>
        <w:t xml:space="preserve">   Ghosts    </w:t>
      </w:r>
      <w:r>
        <w:t xml:space="preserve">   Uptight    </w:t>
      </w:r>
      <w:r>
        <w:t xml:space="preserve">   Night Train    </w:t>
      </w:r>
      <w:r>
        <w:t xml:space="preserve">   Hey Jude    </w:t>
      </w:r>
      <w:r>
        <w:t xml:space="preserve">   Satisfaction    </w:t>
      </w:r>
      <w:r>
        <w:t xml:space="preserve">   Sugar Sugar    </w:t>
      </w:r>
      <w:r>
        <w:t xml:space="preserve">   Sweat Caroline    </w:t>
      </w:r>
      <w:r>
        <w:t xml:space="preserve">   My Girl    </w:t>
      </w:r>
      <w:r>
        <w:t xml:space="preserve">   Stand By Me    </w:t>
      </w:r>
      <w:r>
        <w:t xml:space="preserve">   The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Music</dc:title>
  <dcterms:created xsi:type="dcterms:W3CDTF">2021-10-11T00:03:06Z</dcterms:created>
  <dcterms:modified xsi:type="dcterms:W3CDTF">2021-10-11T00:03:06Z</dcterms:modified>
</cp:coreProperties>
</file>