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 Saturday Morning 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defeated the clumsy Clouseau without ever saying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would accompany his scientist father and had a sidekick pet dog named bandit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caharacter was known as agent double 0, and kept spy gadgets in his trench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"Th-th-th-that's all folks!"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theme song was, "here I come to save the 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Bedrock's infamous Fred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gray hare mischievous trickster, and his catchphrase "Eh, what's up, doc?"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[[[[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dim-witted, but conscientious and cheerful Canadian Mountie who is always trying to catch his nemesis, Snidely Whiplash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a one-eyed sailor with no teeth, but ate 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shaggy's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loved the picnic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Willey Coyote just couln't catch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futuristic series took place in 2052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Theres no need to fear, ------Is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elderly, wealthy, short-statured retiree who gets into a series of comical situations as a result of his extreme near-sightedness,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way wrist radio made it's debut in this detective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friendly ghost, but often criticized by his three wicked uncles, the Ghostly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hhhh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Saturday Morning Cartoon Characters</dc:title>
  <dcterms:created xsi:type="dcterms:W3CDTF">2021-10-11T00:03:01Z</dcterms:created>
  <dcterms:modified xsi:type="dcterms:W3CDTF">2021-10-11T00:03:01Z</dcterms:modified>
</cp:coreProperties>
</file>