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1960s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Frank Sinatra    </w:t>
      </w:r>
      <w:r>
        <w:t xml:space="preserve">   Johnny Cash    </w:t>
      </w:r>
      <w:r>
        <w:t xml:space="preserve">   Monkees    </w:t>
      </w:r>
      <w:r>
        <w:t xml:space="preserve">   Everly Brothers    </w:t>
      </w:r>
      <w:r>
        <w:t xml:space="preserve">   Pink Floyd    </w:t>
      </w:r>
      <w:r>
        <w:t xml:space="preserve">   Aretha Franklin    </w:t>
      </w:r>
      <w:r>
        <w:t xml:space="preserve">   Marvin Gaye    </w:t>
      </w:r>
      <w:r>
        <w:t xml:space="preserve">   Janis Joplin    </w:t>
      </w:r>
      <w:r>
        <w:t xml:space="preserve">   Ray Charles    </w:t>
      </w:r>
      <w:r>
        <w:t xml:space="preserve">   Beach Boys    </w:t>
      </w:r>
      <w:r>
        <w:t xml:space="preserve">   Rolling Stones    </w:t>
      </w:r>
      <w:r>
        <w:t xml:space="preserve">   Elvis Presley    </w:t>
      </w:r>
      <w:r>
        <w:t xml:space="preserve">   Jimi Hendrix    </w:t>
      </w:r>
      <w:r>
        <w:t xml:space="preserve">   Bob Dylan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 Singers</dc:title>
  <dcterms:created xsi:type="dcterms:W3CDTF">2021-10-11T00:01:39Z</dcterms:created>
  <dcterms:modified xsi:type="dcterms:W3CDTF">2021-10-11T00:01:39Z</dcterms:modified>
</cp:coreProperties>
</file>