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1960's Slang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 go go    </w:t>
      </w:r>
      <w:r>
        <w:t xml:space="preserve">   Afro    </w:t>
      </w:r>
      <w:r>
        <w:t xml:space="preserve">   Alright    </w:t>
      </w:r>
      <w:r>
        <w:t xml:space="preserve">   Amped    </w:t>
      </w:r>
      <w:r>
        <w:t xml:space="preserve">   Babe    </w:t>
      </w:r>
      <w:r>
        <w:t xml:space="preserve">   Bad    </w:t>
      </w:r>
      <w:r>
        <w:t xml:space="preserve">   Bad Trip    </w:t>
      </w:r>
      <w:r>
        <w:t xml:space="preserve">   Bag    </w:t>
      </w:r>
      <w:r>
        <w:t xml:space="preserve">   Baggies    </w:t>
      </w:r>
      <w:r>
        <w:t xml:space="preserve">   Bail    </w:t>
      </w:r>
      <w:r>
        <w:t xml:space="preserve">   Bell Bottoms    </w:t>
      </w:r>
      <w:r>
        <w:t xml:space="preserve">   Blacklight    </w:t>
      </w:r>
      <w:r>
        <w:t xml:space="preserve">   Cats    </w:t>
      </w:r>
      <w:r>
        <w:t xml:space="preserve">   Cool    </w:t>
      </w:r>
      <w:r>
        <w:t xml:space="preserve">   Drag    </w:t>
      </w:r>
      <w:r>
        <w:t xml:space="preserve">   Easy Rider    </w:t>
      </w:r>
      <w:r>
        <w:t xml:space="preserve">   Electric    </w:t>
      </w:r>
      <w:r>
        <w:t xml:space="preserve">   Fab    </w:t>
      </w:r>
      <w:r>
        <w:t xml:space="preserve">   Far Out    </w:t>
      </w:r>
      <w:r>
        <w:t xml:space="preserve">   Groovy    </w:t>
      </w:r>
      <w:r>
        <w:t xml:space="preserve">   Heavy    </w:t>
      </w:r>
      <w:r>
        <w:t xml:space="preserve">   Jammin    </w:t>
      </w:r>
      <w:r>
        <w:t xml:space="preserve">   Killer    </w:t>
      </w:r>
      <w:r>
        <w:t xml:space="preserve">   Later    </w:t>
      </w:r>
      <w:r>
        <w:t xml:space="preserve">   Love    </w:t>
      </w:r>
      <w:r>
        <w:t xml:space="preserve">   Mojo    </w:t>
      </w:r>
      <w:r>
        <w:t xml:space="preserve">   Neat    </w:t>
      </w:r>
      <w:r>
        <w:t xml:space="preserve">   Pad    </w:t>
      </w:r>
      <w:r>
        <w:t xml:space="preserve">   Peace    </w:t>
      </w:r>
      <w:r>
        <w:t xml:space="preserve">   Rad    </w:t>
      </w:r>
      <w:r>
        <w:t xml:space="preserve">   Scarf    </w:t>
      </w:r>
      <w:r>
        <w:t xml:space="preserve">   Threads    </w:t>
      </w:r>
      <w:r>
        <w:t xml:space="preserve">   Vibes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1960's Slang</dc:title>
  <dcterms:created xsi:type="dcterms:W3CDTF">2021-10-11T00:02:45Z</dcterms:created>
  <dcterms:modified xsi:type="dcterms:W3CDTF">2021-10-11T00:02:45Z</dcterms:modified>
</cp:coreProperties>
</file>