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1960's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Beach Boys    </w:t>
      </w:r>
      <w:r>
        <w:t xml:space="preserve">   Black Gospel    </w:t>
      </w:r>
      <w:r>
        <w:t xml:space="preserve">   Bob Dylan    </w:t>
      </w:r>
      <w:r>
        <w:t xml:space="preserve">   British Invasion    </w:t>
      </w:r>
      <w:r>
        <w:t xml:space="preserve">   Carole King    </w:t>
      </w:r>
      <w:r>
        <w:t xml:space="preserve">   Chubby Checker    </w:t>
      </w:r>
      <w:r>
        <w:t xml:space="preserve">   If I Had A Hammer    </w:t>
      </w:r>
      <w:r>
        <w:t xml:space="preserve">   John Lennon    </w:t>
      </w:r>
      <w:r>
        <w:t xml:space="preserve">   Joni Mitchell    </w:t>
      </w:r>
      <w:r>
        <w:t xml:space="preserve">   Kum ba yah    </w:t>
      </w:r>
      <w:r>
        <w:t xml:space="preserve">   Latin Pop    </w:t>
      </w:r>
      <w:r>
        <w:t xml:space="preserve">   Paul McCartney    </w:t>
      </w:r>
      <w:r>
        <w:t xml:space="preserve">   Penny Lane    </w:t>
      </w:r>
      <w:r>
        <w:t xml:space="preserve">   Petula Clark    </w:t>
      </w:r>
      <w:r>
        <w:t xml:space="preserve">   Surfin USA    </w:t>
      </w:r>
      <w:r>
        <w:t xml:space="preserve">   The Beatles    </w:t>
      </w:r>
      <w:r>
        <w:t xml:space="preserve">   The Byrds    </w:t>
      </w:r>
      <w:r>
        <w:t xml:space="preserve">   The Twist    </w:t>
      </w:r>
      <w:r>
        <w:t xml:space="preserve">   The Vandellas    </w:t>
      </w:r>
      <w:r>
        <w:t xml:space="preserve">   Willie Nelson    </w:t>
      </w:r>
      <w:r>
        <w:t xml:space="preserve">   Wipe 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1960's Word Search</dc:title>
  <dcterms:created xsi:type="dcterms:W3CDTF">2021-10-11T00:02:50Z</dcterms:created>
  <dcterms:modified xsi:type="dcterms:W3CDTF">2021-10-11T00:02:50Z</dcterms:modified>
</cp:coreProperties>
</file>