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segregation in school deemed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health insurance program for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blacks serving in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organization to ensure equality for all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divide people based on race, color, ethnicity,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civil rights legislation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ensured African Americans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 decides all citizens have equal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welfare programs by President Lyndon B.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 American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ended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protect the discriminated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to vote taxless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Earl Warren served as Chief Justice in Supreme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</dc:title>
  <dcterms:created xsi:type="dcterms:W3CDTF">2021-10-11T00:01:58Z</dcterms:created>
  <dcterms:modified xsi:type="dcterms:W3CDTF">2021-10-11T00:01:58Z</dcterms:modified>
</cp:coreProperties>
</file>