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1960s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Race between USSR and USA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have a dream"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reason why schools were segregated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teachers teach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Separation of students based on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started in 1965 that effected teens?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man on the moon?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period that both  Kennedys got assassinated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teachers battle for (and against)?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president to resign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1960s</dc:title>
  <dcterms:created xsi:type="dcterms:W3CDTF">2021-10-11T00:02:01Z</dcterms:created>
  <dcterms:modified xsi:type="dcterms:W3CDTF">2021-10-11T00:02:01Z</dcterms:modified>
</cp:coreProperties>
</file>